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DA9D" w14:textId="77777777" w:rsidR="00D758EA" w:rsidRDefault="00000000" w:rsidP="009F7B92">
      <w:pPr>
        <w:pStyle w:val="Nadpis1"/>
        <w:jc w:val="center"/>
        <w:rPr>
          <w:color w:val="auto"/>
        </w:rPr>
      </w:pPr>
      <w:r w:rsidRPr="009F7B92">
        <w:rPr>
          <w:color w:val="auto"/>
        </w:rPr>
        <w:t xml:space="preserve">Schránka </w:t>
      </w:r>
      <w:proofErr w:type="spellStart"/>
      <w:r w:rsidRPr="009F7B92">
        <w:rPr>
          <w:color w:val="auto"/>
        </w:rPr>
        <w:t>důvěry</w:t>
      </w:r>
      <w:proofErr w:type="spellEnd"/>
      <w:r w:rsidRPr="009F7B92">
        <w:rPr>
          <w:color w:val="auto"/>
        </w:rPr>
        <w:t xml:space="preserve"> – </w:t>
      </w:r>
      <w:proofErr w:type="spellStart"/>
      <w:r w:rsidRPr="009F7B92">
        <w:rPr>
          <w:color w:val="auto"/>
        </w:rPr>
        <w:t>kontaktní</w:t>
      </w:r>
      <w:proofErr w:type="spellEnd"/>
      <w:r w:rsidRPr="009F7B92">
        <w:rPr>
          <w:color w:val="auto"/>
        </w:rPr>
        <w:t xml:space="preserve"> </w:t>
      </w:r>
      <w:proofErr w:type="spellStart"/>
      <w:r w:rsidRPr="009F7B92">
        <w:rPr>
          <w:color w:val="auto"/>
        </w:rPr>
        <w:t>formulář</w:t>
      </w:r>
      <w:proofErr w:type="spellEnd"/>
    </w:p>
    <w:p w14:paraId="56ACDBFD" w14:textId="77777777" w:rsidR="009F7B92" w:rsidRPr="009F7B92" w:rsidRDefault="009F7B92" w:rsidP="009F7B92"/>
    <w:p w14:paraId="6855A3BB" w14:textId="77777777" w:rsidR="00D758EA" w:rsidRDefault="00000000" w:rsidP="009F7B92">
      <w:pPr>
        <w:jc w:val="both"/>
      </w:pPr>
      <w:r>
        <w:t xml:space="preserve">Tento formulář je určen pro žáky, rodiče i zaměstnance školy,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chtějí</w:t>
      </w:r>
      <w:proofErr w:type="spellEnd"/>
      <w:r>
        <w:t xml:space="preserve"> </w:t>
      </w:r>
      <w:proofErr w:type="spellStart"/>
      <w:r>
        <w:t>bezpečně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anonymně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obavy</w:t>
      </w:r>
      <w:proofErr w:type="spellEnd"/>
      <w:r>
        <w:t>, podněty nebo problémy. Vyplnění jména a kontaktu je dobrovolné.</w:t>
      </w:r>
    </w:p>
    <w:p w14:paraId="38772FF3" w14:textId="1BB819E9" w:rsidR="00D758EA" w:rsidRDefault="00D758EA" w:rsidP="009F7B92">
      <w:pPr>
        <w:jc w:val="center"/>
      </w:pPr>
    </w:p>
    <w:p w14:paraId="4F775026" w14:textId="77777777" w:rsidR="00D758EA" w:rsidRDefault="00000000" w:rsidP="009F7B92">
      <w:r>
        <w:rPr>
          <w:b/>
        </w:rPr>
        <w:t>Jméno (nepovinné):</w:t>
      </w:r>
    </w:p>
    <w:p w14:paraId="2F4A9799" w14:textId="77777777" w:rsidR="00D758EA" w:rsidRDefault="00000000" w:rsidP="009F7B92">
      <w:r>
        <w:t>______________________________________________________________________</w:t>
      </w:r>
    </w:p>
    <w:p w14:paraId="5BA6A198" w14:textId="77777777" w:rsidR="00D758EA" w:rsidRDefault="00000000" w:rsidP="009F7B92">
      <w:r>
        <w:rPr>
          <w:b/>
        </w:rPr>
        <w:t>Třída / vztah ke škole (nepovinné):</w:t>
      </w:r>
    </w:p>
    <w:p w14:paraId="22923C55" w14:textId="77777777" w:rsidR="00D758EA" w:rsidRDefault="00000000" w:rsidP="009F7B92">
      <w:r>
        <w:t>______________________________________________________________________</w:t>
      </w:r>
    </w:p>
    <w:p w14:paraId="5F2142DF" w14:textId="77777777" w:rsidR="00D758EA" w:rsidRDefault="00000000" w:rsidP="009F7B92">
      <w:r>
        <w:rPr>
          <w:b/>
        </w:rPr>
        <w:t>E-mail nebo jiný kontakt (nepovinné):</w:t>
      </w:r>
    </w:p>
    <w:p w14:paraId="1A0F557B" w14:textId="77777777" w:rsidR="00D758EA" w:rsidRDefault="00000000" w:rsidP="009F7B92">
      <w:r>
        <w:t>______________________________________________________________________</w:t>
      </w:r>
    </w:p>
    <w:p w14:paraId="594F1BCF" w14:textId="77777777" w:rsidR="00D758EA" w:rsidRDefault="00000000" w:rsidP="009F7B92">
      <w:r>
        <w:rPr>
          <w:b/>
        </w:rPr>
        <w:t>Typ podnětu (šikana, vztahy, stres, obtíže ve výuce, jiné):</w:t>
      </w:r>
    </w:p>
    <w:p w14:paraId="4AEAC305" w14:textId="77777777" w:rsidR="00D758EA" w:rsidRDefault="00000000" w:rsidP="009F7B92">
      <w:r>
        <w:t>______________________________________________________________________</w:t>
      </w:r>
    </w:p>
    <w:p w14:paraId="2B486318" w14:textId="77777777" w:rsidR="00D758EA" w:rsidRDefault="00000000" w:rsidP="009F7B92">
      <w:r>
        <w:rPr>
          <w:b/>
        </w:rPr>
        <w:t>Popis situace / sdělení:</w:t>
      </w:r>
    </w:p>
    <w:p w14:paraId="130E661D" w14:textId="77777777" w:rsidR="00D758EA" w:rsidRDefault="00000000" w:rsidP="009F7B92">
      <w:r>
        <w:t>______________________________________________________________________</w:t>
      </w:r>
    </w:p>
    <w:p w14:paraId="2A702A92" w14:textId="77777777" w:rsidR="00D758EA" w:rsidRDefault="00000000" w:rsidP="009F7B92">
      <w:r>
        <w:t>______________________________________________________________________</w:t>
      </w:r>
    </w:p>
    <w:p w14:paraId="2C1DFA2F" w14:textId="77777777" w:rsidR="00D758EA" w:rsidRDefault="00000000" w:rsidP="009F7B92">
      <w:r>
        <w:t>______________________________________________________________________</w:t>
      </w:r>
    </w:p>
    <w:p w14:paraId="15139A12" w14:textId="77777777" w:rsidR="00D758EA" w:rsidRDefault="00000000" w:rsidP="009F7B92">
      <w:r>
        <w:t>______________________________________________________________________</w:t>
      </w:r>
    </w:p>
    <w:p w14:paraId="2C0A5279" w14:textId="77777777" w:rsidR="00D758EA" w:rsidRDefault="00000000" w:rsidP="009F7B92">
      <w:r>
        <w:t>______________________________________________________________________</w:t>
      </w:r>
    </w:p>
    <w:p w14:paraId="230AACB2" w14:textId="77777777" w:rsidR="00D758EA" w:rsidRDefault="00000000" w:rsidP="009F7B92">
      <w:r>
        <w:t>______________________________________________________________________</w:t>
      </w:r>
    </w:p>
    <w:p w14:paraId="6B90001A" w14:textId="00C6B4B3" w:rsidR="00D758EA" w:rsidRDefault="00000000">
      <w:r>
        <w:rPr>
          <w:i/>
        </w:rPr>
        <w:br/>
        <w:t xml:space="preserve">Děkujeme, že se svěřujete. </w:t>
      </w:r>
    </w:p>
    <w:sectPr w:rsidR="00D758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0459174">
    <w:abstractNumId w:val="8"/>
  </w:num>
  <w:num w:numId="2" w16cid:durableId="61565906">
    <w:abstractNumId w:val="6"/>
  </w:num>
  <w:num w:numId="3" w16cid:durableId="798064271">
    <w:abstractNumId w:val="5"/>
  </w:num>
  <w:num w:numId="4" w16cid:durableId="562133009">
    <w:abstractNumId w:val="4"/>
  </w:num>
  <w:num w:numId="5" w16cid:durableId="1495367163">
    <w:abstractNumId w:val="7"/>
  </w:num>
  <w:num w:numId="6" w16cid:durableId="750466051">
    <w:abstractNumId w:val="3"/>
  </w:num>
  <w:num w:numId="7" w16cid:durableId="1545286693">
    <w:abstractNumId w:val="2"/>
  </w:num>
  <w:num w:numId="8" w16cid:durableId="1835485480">
    <w:abstractNumId w:val="1"/>
  </w:num>
  <w:num w:numId="9" w16cid:durableId="209820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4218"/>
    <w:rsid w:val="006269CF"/>
    <w:rsid w:val="006F2CD0"/>
    <w:rsid w:val="009F7B92"/>
    <w:rsid w:val="00AA1D8D"/>
    <w:rsid w:val="00B47730"/>
    <w:rsid w:val="00CB0664"/>
    <w:rsid w:val="00D758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0C960"/>
  <w14:defaultImageDpi w14:val="300"/>
  <w15:docId w15:val="{CC5D2A05-5876-4113-9988-49F0C4AE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Emanuel Vambera</cp:lastModifiedBy>
  <cp:revision>3</cp:revision>
  <dcterms:created xsi:type="dcterms:W3CDTF">2026-01-20T12:50:00Z</dcterms:created>
  <dcterms:modified xsi:type="dcterms:W3CDTF">2026-01-20T12:57:00Z</dcterms:modified>
  <cp:category/>
</cp:coreProperties>
</file>