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319F" w14:textId="77777777" w:rsidR="005C2F61" w:rsidRDefault="00000000" w:rsidP="00495537">
      <w:pPr>
        <w:pStyle w:val="Nadpis1"/>
        <w:jc w:val="center"/>
        <w:rPr>
          <w:color w:val="auto"/>
        </w:rPr>
      </w:pPr>
      <w:proofErr w:type="spellStart"/>
      <w:r w:rsidRPr="00495537">
        <w:rPr>
          <w:color w:val="auto"/>
        </w:rPr>
        <w:t>Kontaktní</w:t>
      </w:r>
      <w:proofErr w:type="spellEnd"/>
      <w:r w:rsidRPr="00495537">
        <w:rPr>
          <w:color w:val="auto"/>
        </w:rPr>
        <w:t xml:space="preserve"> </w:t>
      </w:r>
      <w:proofErr w:type="spellStart"/>
      <w:r w:rsidRPr="00495537">
        <w:rPr>
          <w:color w:val="auto"/>
        </w:rPr>
        <w:t>formulář</w:t>
      </w:r>
      <w:proofErr w:type="spellEnd"/>
    </w:p>
    <w:p w14:paraId="13946F07" w14:textId="77777777" w:rsidR="00495537" w:rsidRPr="00495537" w:rsidRDefault="00495537" w:rsidP="00495537"/>
    <w:p w14:paraId="03EA7DD4" w14:textId="77777777" w:rsidR="005C2F61" w:rsidRDefault="00000000">
      <w:r>
        <w:rPr>
          <w:b/>
        </w:rPr>
        <w:t>Jméno a příjmení:</w:t>
      </w:r>
    </w:p>
    <w:p w14:paraId="55E9D20E" w14:textId="118777D7" w:rsidR="005C2F61" w:rsidRDefault="00000000">
      <w:r>
        <w:t>______________________________</w:t>
      </w:r>
      <w:r w:rsidR="00495537">
        <w:softHyphen/>
      </w:r>
      <w:r w:rsidR="00495537">
        <w:softHyphen/>
      </w:r>
      <w:r w:rsidR="00495537">
        <w:softHyphen/>
      </w:r>
      <w:r w:rsidR="00495537">
        <w:softHyphen/>
      </w:r>
      <w:r w:rsidR="00495537">
        <w:softHyphen/>
      </w:r>
      <w:r w:rsidR="00495537">
        <w:softHyphen/>
      </w:r>
      <w:r w:rsidR="00495537">
        <w:softHyphen/>
      </w:r>
      <w:r w:rsidR="00495537">
        <w:softHyphen/>
      </w:r>
      <w:r w:rsidR="00495537">
        <w:softHyphen/>
      </w:r>
      <w:r w:rsidR="00495537">
        <w:softHyphen/>
      </w:r>
      <w:r w:rsidR="00495537">
        <w:softHyphen/>
      </w:r>
      <w:r w:rsidR="00495537">
        <w:softHyphen/>
      </w:r>
      <w:r w:rsidR="00495537">
        <w:softHyphen/>
      </w:r>
      <w:r w:rsidR="00495537">
        <w:softHyphen/>
      </w:r>
      <w:r w:rsidR="00495537">
        <w:softHyphen/>
      </w:r>
      <w:r w:rsidR="00495537">
        <w:softHyphen/>
      </w:r>
      <w:r w:rsidR="00495537">
        <w:softHyphen/>
      </w:r>
      <w:r w:rsidR="00495537">
        <w:softHyphen/>
        <w:t>__________________________________________________________________</w:t>
      </w:r>
    </w:p>
    <w:p w14:paraId="062C4B17" w14:textId="77777777" w:rsidR="005C2F61" w:rsidRDefault="00000000">
      <w:r>
        <w:rPr>
          <w:b/>
        </w:rPr>
        <w:t>E-mail:</w:t>
      </w:r>
    </w:p>
    <w:p w14:paraId="6C496953" w14:textId="4913B54A" w:rsidR="005C2F61" w:rsidRDefault="00000000">
      <w:r>
        <w:t>______________________________</w:t>
      </w:r>
      <w:r w:rsidR="00495537">
        <w:t>________________________________________</w:t>
      </w:r>
    </w:p>
    <w:p w14:paraId="575A894A" w14:textId="77777777" w:rsidR="005C2F61" w:rsidRDefault="00000000">
      <w:r>
        <w:rPr>
          <w:b/>
        </w:rPr>
        <w:t>Telefon:</w:t>
      </w:r>
    </w:p>
    <w:p w14:paraId="4751CAB4" w14:textId="77777777" w:rsidR="005C2F61" w:rsidRDefault="00000000">
      <w:r>
        <w:t>______________________________</w:t>
      </w:r>
    </w:p>
    <w:p w14:paraId="27DA27AB" w14:textId="77777777" w:rsidR="005C2F61" w:rsidRDefault="00000000">
      <w:r>
        <w:rPr>
          <w:b/>
        </w:rPr>
        <w:t>Předmět zprávy:</w:t>
      </w:r>
    </w:p>
    <w:p w14:paraId="7730A183" w14:textId="0BF86CD8" w:rsidR="005C2F61" w:rsidRDefault="00000000">
      <w:r>
        <w:t>______________________________</w:t>
      </w:r>
      <w:r w:rsidR="00495537">
        <w:t>________________________________________</w:t>
      </w:r>
    </w:p>
    <w:p w14:paraId="1FB108FE" w14:textId="77777777" w:rsidR="005C2F61" w:rsidRDefault="00000000">
      <w:r>
        <w:rPr>
          <w:b/>
        </w:rPr>
        <w:t>Zpráva:</w:t>
      </w:r>
    </w:p>
    <w:p w14:paraId="65B2A90D" w14:textId="264A5057" w:rsidR="005C2F61" w:rsidRDefault="00000000">
      <w:r>
        <w:t>______________________________</w:t>
      </w:r>
      <w:r w:rsidR="00495537">
        <w:t>___________________________________________________________________</w:t>
      </w:r>
    </w:p>
    <w:p w14:paraId="120C3B15" w14:textId="36A23AF3" w:rsidR="005C2F61" w:rsidRDefault="00000000">
      <w:r>
        <w:t>______________________________</w:t>
      </w:r>
      <w:r w:rsidR="00495537">
        <w:t>___________________________________________________________________</w:t>
      </w:r>
    </w:p>
    <w:p w14:paraId="7A43428F" w14:textId="10615840" w:rsidR="005C2F61" w:rsidRDefault="00000000">
      <w:r>
        <w:t>______________________________</w:t>
      </w:r>
      <w:r w:rsidR="00495537">
        <w:t>___________________________________________________________________</w:t>
      </w:r>
    </w:p>
    <w:p w14:paraId="015D4F0E" w14:textId="09BB2236" w:rsidR="005C2F61" w:rsidRDefault="00000000">
      <w:r>
        <w:t>______________________________</w:t>
      </w:r>
      <w:r w:rsidR="00495537">
        <w:t>___________________________________________________________________</w:t>
      </w:r>
    </w:p>
    <w:p w14:paraId="73AE7D29" w14:textId="3AD881E6" w:rsidR="005C2F61" w:rsidRDefault="00000000">
      <w:r>
        <w:t>______________________________</w:t>
      </w:r>
      <w:r w:rsidR="00495537">
        <w:t>___________________________________________________________________</w:t>
      </w:r>
    </w:p>
    <w:sectPr w:rsidR="005C2F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379646">
    <w:abstractNumId w:val="8"/>
  </w:num>
  <w:num w:numId="2" w16cid:durableId="1839348991">
    <w:abstractNumId w:val="6"/>
  </w:num>
  <w:num w:numId="3" w16cid:durableId="1599019200">
    <w:abstractNumId w:val="5"/>
  </w:num>
  <w:num w:numId="4" w16cid:durableId="2061854600">
    <w:abstractNumId w:val="4"/>
  </w:num>
  <w:num w:numId="5" w16cid:durableId="1759598826">
    <w:abstractNumId w:val="7"/>
  </w:num>
  <w:num w:numId="6" w16cid:durableId="1796631531">
    <w:abstractNumId w:val="3"/>
  </w:num>
  <w:num w:numId="7" w16cid:durableId="849611473">
    <w:abstractNumId w:val="2"/>
  </w:num>
  <w:num w:numId="8" w16cid:durableId="357196988">
    <w:abstractNumId w:val="1"/>
  </w:num>
  <w:num w:numId="9" w16cid:durableId="10584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6F64"/>
    <w:rsid w:val="00326F90"/>
    <w:rsid w:val="00495537"/>
    <w:rsid w:val="00570022"/>
    <w:rsid w:val="005C2F61"/>
    <w:rsid w:val="006471D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EDF01"/>
  <w14:defaultImageDpi w14:val="300"/>
  <w15:docId w15:val="{39087B8A-C485-4990-AF8C-039D9514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Emanuel Vambera</cp:lastModifiedBy>
  <cp:revision>3</cp:revision>
  <dcterms:created xsi:type="dcterms:W3CDTF">2026-01-20T12:49:00Z</dcterms:created>
  <dcterms:modified xsi:type="dcterms:W3CDTF">2026-01-20T12:58:00Z</dcterms:modified>
  <cp:category/>
</cp:coreProperties>
</file>